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1" w:rsidRPr="00A35DA6" w:rsidRDefault="00A811E3" w:rsidP="00A35DA6">
      <w:pPr>
        <w:pStyle w:val="Cmsor1"/>
        <w:jc w:val="center"/>
        <w:rPr>
          <w:color w:val="EE7B12"/>
          <w:sz w:val="48"/>
          <w:szCs w:val="48"/>
        </w:rPr>
      </w:pPr>
      <w:r w:rsidRPr="00A35DA6">
        <w:rPr>
          <w:color w:val="EE7B12"/>
          <w:sz w:val="48"/>
          <w:szCs w:val="48"/>
        </w:rPr>
        <w:t>Villager Szerv</w:t>
      </w:r>
      <w:r w:rsidR="008D6E4D">
        <w:rPr>
          <w:color w:val="EE7B12"/>
          <w:sz w:val="48"/>
          <w:szCs w:val="48"/>
        </w:rPr>
        <w:t>i</w:t>
      </w:r>
      <w:r w:rsidRPr="00A35DA6">
        <w:rPr>
          <w:color w:val="EE7B12"/>
          <w:sz w:val="48"/>
          <w:szCs w:val="48"/>
        </w:rPr>
        <w:t>zbejelentő Lap / Jegyzőkönyv</w:t>
      </w:r>
    </w:p>
    <w:p w:rsidR="00A35DA6" w:rsidRDefault="00A35DA6" w:rsidP="00A35DA6"/>
    <w:p w:rsidR="00A35DA6" w:rsidRPr="00A35DA6" w:rsidRDefault="00A35DA6" w:rsidP="00A35DA6"/>
    <w:p w:rsidR="00EF0651" w:rsidRPr="00A07578" w:rsidRDefault="00A811E3" w:rsidP="00A35DA6">
      <w:pPr>
        <w:pStyle w:val="Cmsor2"/>
        <w:rPr>
          <w:color w:val="EE7B12"/>
          <w:sz w:val="30"/>
          <w:szCs w:val="30"/>
          <w:u w:val="single"/>
        </w:rPr>
      </w:pPr>
      <w:r w:rsidRPr="00A07578">
        <w:rPr>
          <w:color w:val="EE7B12"/>
          <w:sz w:val="30"/>
          <w:szCs w:val="30"/>
          <w:u w:val="single"/>
        </w:rPr>
        <w:t>Megrendelő adatai</w:t>
      </w:r>
    </w:p>
    <w:p w:rsidR="00EF0651" w:rsidRPr="00A35DA6" w:rsidRDefault="00A811E3" w:rsidP="00A35DA6">
      <w:pPr>
        <w:rPr>
          <w:sz w:val="30"/>
          <w:szCs w:val="30"/>
        </w:rPr>
      </w:pPr>
      <w:r w:rsidRPr="00A35DA6">
        <w:rPr>
          <w:sz w:val="30"/>
          <w:szCs w:val="30"/>
        </w:rPr>
        <w:t xml:space="preserve">Név: </w:t>
      </w:r>
    </w:p>
    <w:p w:rsidR="00EF0651" w:rsidRPr="00A35DA6" w:rsidRDefault="008D6E4D" w:rsidP="00A35DA6">
      <w:pPr>
        <w:rPr>
          <w:sz w:val="30"/>
          <w:szCs w:val="30"/>
        </w:rPr>
      </w:pPr>
      <w:r>
        <w:rPr>
          <w:sz w:val="30"/>
          <w:szCs w:val="30"/>
        </w:rPr>
        <w:t>Telefonszám:</w:t>
      </w:r>
    </w:p>
    <w:p w:rsidR="00EF0651" w:rsidRPr="00A35DA6" w:rsidRDefault="008D6E4D" w:rsidP="00A35DA6">
      <w:pPr>
        <w:rPr>
          <w:sz w:val="30"/>
          <w:szCs w:val="30"/>
        </w:rPr>
      </w:pPr>
      <w:r>
        <w:rPr>
          <w:sz w:val="30"/>
          <w:szCs w:val="30"/>
        </w:rPr>
        <w:t>E-mail cím:</w:t>
      </w:r>
    </w:p>
    <w:p w:rsidR="00EF0651" w:rsidRPr="008D6E4D" w:rsidRDefault="008D6E4D" w:rsidP="00A35DA6">
      <w:pPr>
        <w:rPr>
          <w:sz w:val="30"/>
          <w:szCs w:val="30"/>
        </w:rPr>
      </w:pPr>
      <w:r>
        <w:rPr>
          <w:sz w:val="30"/>
          <w:szCs w:val="30"/>
        </w:rPr>
        <w:t xml:space="preserve">Cím </w:t>
      </w:r>
      <w:r w:rsidRPr="008D6E4D">
        <w:rPr>
          <w:sz w:val="20"/>
          <w:szCs w:val="20"/>
        </w:rPr>
        <w:t>(</w:t>
      </w:r>
      <w:r w:rsidR="00A811E3" w:rsidRPr="008D6E4D">
        <w:rPr>
          <w:sz w:val="20"/>
          <w:szCs w:val="20"/>
        </w:rPr>
        <w:t>Irányítószám, város, utca, házszám</w:t>
      </w:r>
      <w:r w:rsidRPr="008D6E4D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A35DA6" w:rsidRPr="00A35DA6" w:rsidRDefault="00A35DA6" w:rsidP="00A35DA6">
      <w:pPr>
        <w:rPr>
          <w:sz w:val="30"/>
          <w:szCs w:val="30"/>
        </w:rPr>
      </w:pPr>
    </w:p>
    <w:p w:rsidR="00EF0651" w:rsidRPr="00A07578" w:rsidRDefault="00A811E3" w:rsidP="00A35DA6">
      <w:pPr>
        <w:pStyle w:val="Cmsor2"/>
        <w:rPr>
          <w:color w:val="EE7B12"/>
          <w:sz w:val="30"/>
          <w:szCs w:val="30"/>
          <w:u w:val="single"/>
        </w:rPr>
      </w:pPr>
      <w:r w:rsidRPr="00A07578">
        <w:rPr>
          <w:color w:val="EE7B12"/>
          <w:sz w:val="30"/>
          <w:szCs w:val="30"/>
          <w:u w:val="single"/>
        </w:rPr>
        <w:t>Gép adatai</w:t>
      </w:r>
    </w:p>
    <w:p w:rsidR="00EF0651" w:rsidRPr="00A35DA6" w:rsidRDefault="00A811E3" w:rsidP="00A35DA6">
      <w:pPr>
        <w:rPr>
          <w:sz w:val="30"/>
          <w:szCs w:val="30"/>
        </w:rPr>
      </w:pPr>
      <w:r w:rsidRPr="00A35DA6">
        <w:rPr>
          <w:sz w:val="30"/>
          <w:szCs w:val="30"/>
        </w:rPr>
        <w:t>Gyártó: Villager</w:t>
      </w:r>
    </w:p>
    <w:p w:rsidR="008D6E4D" w:rsidRDefault="00A811E3" w:rsidP="00A35DA6">
      <w:pPr>
        <w:rPr>
          <w:sz w:val="30"/>
          <w:szCs w:val="30"/>
        </w:rPr>
      </w:pPr>
      <w:r w:rsidRPr="00A35DA6">
        <w:rPr>
          <w:sz w:val="30"/>
          <w:szCs w:val="30"/>
        </w:rPr>
        <w:t xml:space="preserve">Típus / Modell: </w:t>
      </w:r>
    </w:p>
    <w:p w:rsidR="00EF0651" w:rsidRPr="00A35DA6" w:rsidRDefault="00A811E3" w:rsidP="00A35DA6">
      <w:pPr>
        <w:rPr>
          <w:sz w:val="30"/>
          <w:szCs w:val="30"/>
        </w:rPr>
      </w:pPr>
      <w:r w:rsidRPr="00A35DA6">
        <w:rPr>
          <w:sz w:val="30"/>
          <w:szCs w:val="30"/>
        </w:rPr>
        <w:t xml:space="preserve">Gyári szám / Sorozatszám: </w:t>
      </w:r>
    </w:p>
    <w:p w:rsidR="008D6E4D" w:rsidRDefault="00A811E3" w:rsidP="008D6E4D">
      <w:pPr>
        <w:rPr>
          <w:sz w:val="30"/>
          <w:szCs w:val="30"/>
        </w:rPr>
      </w:pPr>
      <w:r w:rsidRPr="00A35DA6">
        <w:rPr>
          <w:sz w:val="30"/>
          <w:szCs w:val="30"/>
        </w:rPr>
        <w:t xml:space="preserve">Vásárlás dátuma: </w:t>
      </w:r>
      <w:r w:rsidR="008D6E4D">
        <w:rPr>
          <w:sz w:val="30"/>
          <w:szCs w:val="30"/>
        </w:rPr>
        <w:br/>
      </w:r>
    </w:p>
    <w:p w:rsidR="008D6E4D" w:rsidRPr="00A07578" w:rsidRDefault="008D6E4D" w:rsidP="008D6E4D">
      <w:pPr>
        <w:pStyle w:val="Cmsor2"/>
        <w:rPr>
          <w:color w:val="EE7B12"/>
          <w:sz w:val="30"/>
          <w:szCs w:val="30"/>
          <w:u w:val="single"/>
        </w:rPr>
      </w:pPr>
      <w:r w:rsidRPr="00A07578">
        <w:rPr>
          <w:color w:val="EE7B12"/>
          <w:sz w:val="30"/>
          <w:szCs w:val="30"/>
          <w:u w:val="single"/>
        </w:rPr>
        <w:t>Hibajelenség részletes leírása</w:t>
      </w:r>
    </w:p>
    <w:p w:rsidR="008D6E4D" w:rsidRPr="008D6E4D" w:rsidRDefault="008D6E4D" w:rsidP="008D6E4D">
      <w:r w:rsidRPr="008D6E4D">
        <w:t>(Kérjük, minél pontosabban írja le a hibát.)</w:t>
      </w:r>
    </w:p>
    <w:p w:rsidR="008D6E4D" w:rsidRDefault="008D6E4D" w:rsidP="008D6E4D">
      <w:pPr>
        <w:rPr>
          <w:sz w:val="30"/>
          <w:szCs w:val="30"/>
        </w:rPr>
      </w:pPr>
    </w:p>
    <w:p w:rsidR="00A35DA6" w:rsidRDefault="00A35DA6" w:rsidP="00A35DA6">
      <w:pPr>
        <w:rPr>
          <w:sz w:val="30"/>
          <w:szCs w:val="30"/>
        </w:rPr>
      </w:pPr>
    </w:p>
    <w:p w:rsidR="008D6E4D" w:rsidRDefault="008D6E4D" w:rsidP="00A35DA6">
      <w:pPr>
        <w:rPr>
          <w:sz w:val="30"/>
          <w:szCs w:val="30"/>
        </w:rPr>
      </w:pPr>
    </w:p>
    <w:p w:rsidR="00A35DA6" w:rsidRDefault="00A35DA6" w:rsidP="00A35DA6">
      <w:pPr>
        <w:rPr>
          <w:sz w:val="30"/>
          <w:szCs w:val="30"/>
        </w:rPr>
      </w:pPr>
    </w:p>
    <w:p w:rsidR="00A35DA6" w:rsidRDefault="00A35DA6" w:rsidP="00A35DA6">
      <w:pPr>
        <w:rPr>
          <w:sz w:val="30"/>
          <w:szCs w:val="30"/>
        </w:rPr>
      </w:pPr>
    </w:p>
    <w:p w:rsidR="008D6E4D" w:rsidRDefault="00A811E3" w:rsidP="00A35DA6">
      <w:pPr>
        <w:rPr>
          <w:sz w:val="28"/>
          <w:szCs w:val="28"/>
        </w:rPr>
      </w:pPr>
      <w:r w:rsidRPr="005D473B">
        <w:rPr>
          <w:sz w:val="28"/>
          <w:szCs w:val="28"/>
        </w:rPr>
        <w:lastRenderedPageBreak/>
        <w:t xml:space="preserve">Bejelentés dátuma: </w:t>
      </w:r>
    </w:p>
    <w:p w:rsidR="005D473B" w:rsidRPr="008D6E4D" w:rsidRDefault="008D6E4D" w:rsidP="005D473B">
      <w:r>
        <w:rPr>
          <w:sz w:val="28"/>
          <w:szCs w:val="28"/>
        </w:rPr>
        <w:t>Felv</w:t>
      </w:r>
      <w:r w:rsidR="005D473B" w:rsidRPr="005D473B">
        <w:rPr>
          <w:sz w:val="28"/>
          <w:szCs w:val="28"/>
        </w:rPr>
        <w:t xml:space="preserve">étel dátuma: </w:t>
      </w:r>
      <w:r>
        <w:rPr>
          <w:sz w:val="28"/>
          <w:szCs w:val="28"/>
        </w:rPr>
        <w:br/>
      </w:r>
      <w:r w:rsidR="005D473B" w:rsidRPr="008D6E4D">
        <w:t>(kérjük azt a dátumot megadni, amikor otthon tartózkodik és a futár fel tudja venni)</w:t>
      </w:r>
    </w:p>
    <w:p w:rsidR="008D6E4D" w:rsidRDefault="008366D7" w:rsidP="00A35DA6">
      <w:pPr>
        <w:rPr>
          <w:sz w:val="30"/>
          <w:szCs w:val="30"/>
        </w:rPr>
      </w:pPr>
      <w:r>
        <w:rPr>
          <w:sz w:val="30"/>
          <w:szCs w:val="30"/>
        </w:rPr>
        <w:t xml:space="preserve">Felvétel helye </w:t>
      </w:r>
      <w:r w:rsidRPr="008366D7">
        <w:t>(amennyiben más, mint a megrendelő címe):</w:t>
      </w:r>
    </w:p>
    <w:p w:rsidR="008D6E4D" w:rsidRDefault="008D6E4D" w:rsidP="00A35DA6">
      <w:pPr>
        <w:rPr>
          <w:sz w:val="30"/>
          <w:szCs w:val="30"/>
        </w:rPr>
      </w:pPr>
    </w:p>
    <w:p w:rsidR="005D473B" w:rsidRPr="008D6E4D" w:rsidRDefault="00A811E3" w:rsidP="00A35DA6">
      <w:pPr>
        <w:rPr>
          <w:b/>
          <w:sz w:val="32"/>
          <w:szCs w:val="32"/>
        </w:rPr>
      </w:pPr>
      <w:r w:rsidRPr="00A35DA6">
        <w:rPr>
          <w:sz w:val="30"/>
          <w:szCs w:val="30"/>
        </w:rPr>
        <w:br/>
      </w:r>
      <w:r w:rsidRPr="008D6E4D">
        <w:rPr>
          <w:b/>
          <w:sz w:val="32"/>
          <w:szCs w:val="32"/>
        </w:rPr>
        <w:t>Figyelem!</w:t>
      </w:r>
    </w:p>
    <w:p w:rsidR="008D6E4D" w:rsidRDefault="00A811E3" w:rsidP="00A35DA6">
      <w:pPr>
        <w:rPr>
          <w:sz w:val="28"/>
          <w:szCs w:val="28"/>
        </w:rPr>
      </w:pPr>
      <w:r w:rsidRPr="005D473B">
        <w:rPr>
          <w:sz w:val="28"/>
          <w:szCs w:val="28"/>
        </w:rPr>
        <w:br/>
        <w:t xml:space="preserve">Garanciális igény csak érvényes </w:t>
      </w:r>
      <w:r w:rsidRPr="008D6E4D">
        <w:rPr>
          <w:b/>
          <w:color w:val="FF0000"/>
          <w:sz w:val="28"/>
          <w:szCs w:val="28"/>
        </w:rPr>
        <w:t>jótállási jeggyel</w:t>
      </w:r>
      <w:r w:rsidRPr="005D473B">
        <w:rPr>
          <w:sz w:val="28"/>
          <w:szCs w:val="28"/>
        </w:rPr>
        <w:t xml:space="preserve"> és vásárlási bizonylattal </w:t>
      </w:r>
      <w:r w:rsidR="008D6E4D">
        <w:rPr>
          <w:sz w:val="28"/>
          <w:szCs w:val="28"/>
        </w:rPr>
        <w:t>(</w:t>
      </w:r>
      <w:r w:rsidR="008D6E4D" w:rsidRPr="008D6E4D">
        <w:rPr>
          <w:b/>
          <w:color w:val="FF0000"/>
          <w:sz w:val="28"/>
          <w:szCs w:val="28"/>
        </w:rPr>
        <w:t>számla</w:t>
      </w:r>
      <w:r w:rsidR="008D6E4D">
        <w:rPr>
          <w:sz w:val="28"/>
          <w:szCs w:val="28"/>
        </w:rPr>
        <w:t xml:space="preserve">) </w:t>
      </w:r>
      <w:r w:rsidRPr="005D473B">
        <w:rPr>
          <w:sz w:val="28"/>
          <w:szCs w:val="28"/>
        </w:rPr>
        <w:t>érvényesíthető.</w:t>
      </w:r>
      <w:r w:rsidR="008D6E4D">
        <w:rPr>
          <w:sz w:val="28"/>
          <w:szCs w:val="28"/>
        </w:rPr>
        <w:br/>
      </w:r>
      <w:r w:rsidR="008D6E4D">
        <w:rPr>
          <w:sz w:val="28"/>
          <w:szCs w:val="28"/>
        </w:rPr>
        <w:br/>
        <w:t>Ezt a szervizbejelentő lapot kitöltve, a számlával és a jótállási jeggyel együtt kérjük küldje el az alábbi e-mail címre:</w:t>
      </w:r>
      <w:r w:rsidR="008D6E4D">
        <w:rPr>
          <w:sz w:val="28"/>
          <w:szCs w:val="28"/>
        </w:rPr>
        <w:br/>
      </w:r>
      <w:r w:rsidR="008D6E4D">
        <w:rPr>
          <w:sz w:val="28"/>
          <w:szCs w:val="28"/>
        </w:rPr>
        <w:br/>
      </w:r>
      <w:r w:rsidR="008D6E4D" w:rsidRPr="008D6E4D">
        <w:rPr>
          <w:i/>
          <w:sz w:val="28"/>
          <w:szCs w:val="28"/>
        </w:rPr>
        <w:t>fullmarkt@fullmarkt.hu</w:t>
      </w:r>
      <w:r w:rsidR="008D6E4D" w:rsidRPr="008D6E4D">
        <w:rPr>
          <w:i/>
          <w:sz w:val="28"/>
          <w:szCs w:val="28"/>
        </w:rPr>
        <w:br/>
      </w:r>
    </w:p>
    <w:p w:rsidR="008D6E4D" w:rsidRDefault="008D6E4D" w:rsidP="00A35DA6">
      <w:pPr>
        <w:rPr>
          <w:sz w:val="28"/>
          <w:szCs w:val="28"/>
        </w:rPr>
      </w:pPr>
    </w:p>
    <w:p w:rsidR="00A35DA6" w:rsidRPr="005D473B" w:rsidRDefault="00A811E3" w:rsidP="00A35DA6">
      <w:pPr>
        <w:rPr>
          <w:sz w:val="28"/>
          <w:szCs w:val="28"/>
        </w:rPr>
      </w:pPr>
      <w:r w:rsidRPr="005D473B">
        <w:rPr>
          <w:sz w:val="28"/>
          <w:szCs w:val="28"/>
        </w:rPr>
        <w:br/>
        <w:t xml:space="preserve">Amennyiben a hiba nem garanciális jellegű, a bevizsgálás díja </w:t>
      </w:r>
      <w:r w:rsidR="00A35DA6" w:rsidRPr="005D473B">
        <w:rPr>
          <w:sz w:val="28"/>
          <w:szCs w:val="28"/>
        </w:rPr>
        <w:t>6</w:t>
      </w:r>
      <w:r w:rsidRPr="005D473B">
        <w:rPr>
          <w:sz w:val="28"/>
          <w:szCs w:val="28"/>
        </w:rPr>
        <w:t>.000 Ft, amely javítás esetén jóváírásra kerül.</w:t>
      </w:r>
    </w:p>
    <w:sectPr w:rsidR="00A35DA6" w:rsidRPr="005D473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24" w:rsidRDefault="00B37324" w:rsidP="00A35DA6">
      <w:pPr>
        <w:spacing w:after="0" w:line="240" w:lineRule="auto"/>
      </w:pPr>
      <w:r>
        <w:separator/>
      </w:r>
    </w:p>
  </w:endnote>
  <w:endnote w:type="continuationSeparator" w:id="0">
    <w:p w:rsidR="00B37324" w:rsidRDefault="00B37324" w:rsidP="00A3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24" w:rsidRDefault="00B37324" w:rsidP="00A35DA6">
      <w:pPr>
        <w:spacing w:after="0" w:line="240" w:lineRule="auto"/>
      </w:pPr>
      <w:r>
        <w:separator/>
      </w:r>
    </w:p>
  </w:footnote>
  <w:footnote w:type="continuationSeparator" w:id="0">
    <w:p w:rsidR="00B37324" w:rsidRDefault="00B37324" w:rsidP="00A3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A6" w:rsidRDefault="00A35DA6" w:rsidP="005D473B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090D1D"/>
    <w:rsid w:val="0015074B"/>
    <w:rsid w:val="00161AB4"/>
    <w:rsid w:val="0029639D"/>
    <w:rsid w:val="00326F90"/>
    <w:rsid w:val="00354968"/>
    <w:rsid w:val="00444735"/>
    <w:rsid w:val="005D473B"/>
    <w:rsid w:val="008366D7"/>
    <w:rsid w:val="008D6E4D"/>
    <w:rsid w:val="00917A49"/>
    <w:rsid w:val="00963F2C"/>
    <w:rsid w:val="00A07578"/>
    <w:rsid w:val="00A34CBA"/>
    <w:rsid w:val="00A35DA6"/>
    <w:rsid w:val="00A811E3"/>
    <w:rsid w:val="00AA1D8D"/>
    <w:rsid w:val="00B37324"/>
    <w:rsid w:val="00B47730"/>
    <w:rsid w:val="00B65169"/>
    <w:rsid w:val="00B732D1"/>
    <w:rsid w:val="00C82051"/>
    <w:rsid w:val="00CB0664"/>
    <w:rsid w:val="00EF0651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35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97B28-025E-4216-B65C-BA7C849E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Asus</cp:lastModifiedBy>
  <cp:revision>4</cp:revision>
  <cp:lastPrinted>2025-06-24T10:15:00Z</cp:lastPrinted>
  <dcterms:created xsi:type="dcterms:W3CDTF">2025-07-23T09:41:00Z</dcterms:created>
  <dcterms:modified xsi:type="dcterms:W3CDTF">2025-07-23T11:17:00Z</dcterms:modified>
</cp:coreProperties>
</file>